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an essential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also called glyoxylic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derivative of N-acetylglucosamine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quartet for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in the synthesis of compounds like isoleucine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constituent of plant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used in laundries to remove ink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most abundant protein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deficiency causes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used clinically to give a highly accurate measure of glomerular filtrate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deficiency results in xerophthalmia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exhibits a phenomenon called codon degeneracy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basic of all sugars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there in your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2021-10-11T04:50:42Z</dcterms:created>
  <dcterms:modified xsi:type="dcterms:W3CDTF">2021-10-11T04:50:42Z</dcterms:modified>
</cp:coreProperties>
</file>