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1A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I.D.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one,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someone/anyone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ask for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some,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no, none, not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turn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arrive 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transparent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start ,begin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 time</w:t>
            </w:r>
          </w:p>
        </w:tc>
      </w:tr>
    </w:tbl>
    <w:p>
      <w:pPr>
        <w:pStyle w:val="WordBankLarge"/>
      </w:pPr>
      <w:r>
        <w:t xml:space="preserve">   aprender de memoriza    </w:t>
      </w:r>
      <w:r>
        <w:t xml:space="preserve">   contestar    </w:t>
      </w:r>
      <w:r>
        <w:t xml:space="preserve">   dar un discurso    </w:t>
      </w:r>
      <w:r>
        <w:t xml:space="preserve">   explicar    </w:t>
      </w:r>
      <w:r>
        <w:t xml:space="preserve">   hacer una pregunta    </w:t>
      </w:r>
      <w:r>
        <w:t xml:space="preserve">   el informe    </w:t>
      </w:r>
      <w:r>
        <w:t xml:space="preserve">   el laboratorio    </w:t>
      </w:r>
      <w:r>
        <w:t xml:space="preserve">   la palabra    </w:t>
      </w:r>
      <w:r>
        <w:t xml:space="preserve">   pedir ayuda    </w:t>
      </w:r>
      <w:r>
        <w:t xml:space="preserve">   el proyecto    </w:t>
      </w:r>
      <w:r>
        <w:t xml:space="preserve">   sacar una buena nota     </w:t>
      </w:r>
      <w:r>
        <w:t xml:space="preserve">   a tiempo    </w:t>
      </w:r>
      <w:r>
        <w:t xml:space="preserve">   entregar    </w:t>
      </w:r>
      <w:r>
        <w:t xml:space="preserve">   llegar tarde    </w:t>
      </w:r>
      <w:r>
        <w:t xml:space="preserve">   prestar atencion    </w:t>
      </w:r>
      <w:r>
        <w:t xml:space="preserve">   la regla    </w:t>
      </w:r>
      <w:r>
        <w:t xml:space="preserve">   respetar    </w:t>
      </w:r>
      <w:r>
        <w:t xml:space="preserve">   se prohibe    </w:t>
      </w:r>
      <w:r>
        <w:t xml:space="preserve">   el armario    </w:t>
      </w:r>
      <w:r>
        <w:t xml:space="preserve">   el asiento    </w:t>
      </w:r>
      <w:r>
        <w:t xml:space="preserve">   el carnet de identidad    </w:t>
      </w:r>
      <w:r>
        <w:t xml:space="preserve">   la cinta adhesiva    </w:t>
      </w:r>
      <w:r>
        <w:t xml:space="preserve">   la grapadora     </w:t>
      </w:r>
      <w:r>
        <w:t xml:space="preserve">   los materiales    </w:t>
      </w:r>
      <w:r>
        <w:t xml:space="preserve">   las tijeras    </w:t>
      </w:r>
      <w:r>
        <w:t xml:space="preserve">   alguien    </w:t>
      </w:r>
      <w:r>
        <w:t xml:space="preserve">   algun/alguna/algunos/algunas    </w:t>
      </w:r>
      <w:r>
        <w:t xml:space="preserve">   nadie     </w:t>
      </w:r>
      <w:r>
        <w:t xml:space="preserve">   ningun/ninguno/ninguna    </w:t>
      </w:r>
      <w:r>
        <w:t xml:space="preserve">   conocer    </w:t>
      </w:r>
      <w:r>
        <w:t xml:space="preserve">   lo que    </w:t>
      </w:r>
      <w:r>
        <w:t xml:space="preserve">   sobre    </w:t>
      </w:r>
      <w:r>
        <w:t xml:space="preserve">   almorzar    </w:t>
      </w:r>
      <w:r>
        <w:t xml:space="preserve">   empezar    </w:t>
      </w:r>
      <w:r>
        <w:t xml:space="preserve">   entender    </w:t>
      </w:r>
      <w:r>
        <w:t xml:space="preserve">   repetir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1A VOCABULARIO</dc:title>
  <dcterms:created xsi:type="dcterms:W3CDTF">2021-10-11T04:52:49Z</dcterms:created>
  <dcterms:modified xsi:type="dcterms:W3CDTF">2021-10-11T04:52:49Z</dcterms:modified>
</cp:coreProperties>
</file>