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halo shows person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Glory be to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prayer Jesus gave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of Jesus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rules to live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animals, man,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God created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 states what Catholics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 Peter's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job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sacraments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#1</dc:title>
  <dcterms:created xsi:type="dcterms:W3CDTF">2021-10-11T04:51:46Z</dcterms:created>
  <dcterms:modified xsi:type="dcterms:W3CDTF">2021-10-11T04:51:46Z</dcterms:modified>
</cp:coreProperties>
</file>