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#1 by Lafn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Danish ______ is a mess!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to indicate "I am hearing" to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languages around the Arctic Ocean, famous for as polysynthetic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language in Ghana, belonging to the Gbe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language isolate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grammatical feature to categorize noun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meaning related by metaphorical or metonymic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Insular Celtic languages are famous for this in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language in Tungusic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languages famous for consonantal nucleus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phonological process of adjusting two adjacent sounds according to the feature of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pointing relation between a linguistic sign and its context of utterance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group of Austronesian languages famous for markers for dynamic and stative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"He changed linguistics"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phonological process when many people pronounce "nuclear" in another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affixes found in many Afro-Asiatic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kind of binary possessive class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create new words by literal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different stems in a paradigm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identical in forms, such as night and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"phonemes" in sign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Sanskrit word for Sanskrit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kind of ingressive consonants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#1 by Lafn</dc:title>
  <dcterms:created xsi:type="dcterms:W3CDTF">2021-10-11T04:52:16Z</dcterms:created>
  <dcterms:modified xsi:type="dcterms:W3CDTF">2021-10-11T04:52:16Z</dcterms:modified>
</cp:coreProperties>
</file>