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NAME OF "RUN AWAY RUN AWAY, RUN AWAY WITH ME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DONT WANNA BE_____, JUST WANNA BE 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SANG "MORE AND MORE"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FANS OF TXT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YOU ARE SLEEPING GIRL.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SING "FRIENDS" WITH BTS 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WITH A SONG "GET COOL"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 WHITE IN GOGO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OF BAHIYAH.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SHORTEST IN BP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INSTAGRAM NAME OF JISOO BP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CROSSWORD!</dc:title>
  <dcterms:created xsi:type="dcterms:W3CDTF">2021-10-11T04:58:08Z</dcterms:created>
  <dcterms:modified xsi:type="dcterms:W3CDTF">2021-10-11T04:58:08Z</dcterms:modified>
</cp:coreProperties>
</file>