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Repeated addition in its simplest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(three sided polygon) containing an angle of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 of positive integers (regular whole counting numbers), sometimes including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from the centre to the circumference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integers greater than 1 which are only divisible by themselves and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that is to be subtracted.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integers, rational or real numbers which are less than 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property whereby summing two numbers and then multiplying by another number yields the same value as multiplying both values by the other value and then adding them together, e.g. a(b + c) = ab + 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multiply by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numbers to be added together are called the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2</dc:title>
  <dcterms:created xsi:type="dcterms:W3CDTF">2021-10-11T04:52:56Z</dcterms:created>
  <dcterms:modified xsi:type="dcterms:W3CDTF">2021-10-11T04:52:56Z</dcterms:modified>
</cp:coreProperties>
</file>