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	CROSSWORD 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 following is the essential element for batteries used in electric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Clouded Leopard National Park is located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Emergency Provisions of Indian Constitution have been borrowed from: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Ruqaiya Sultan Begum was the wife of which Mughal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Myanmar does not share its international boundary with__?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presidents of India so far were elected unopposed?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Which of the following is the official language in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Bikini Day is observed in which of the following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Ghumura is an ancient folk dance that originated in which of the following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Umiam Lake, also known as Barapani Lake, is located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Kamal-ud-Din Abd-ur-Razzaq ibn Ishaq Samarqandi, a Persian Islamic Scholar, visited which Indian city during early 1440s?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Duty Entitlement Pass Book (DEPS) is an scheme of Indian Government provided to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following is not a classical dance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Buddhism from India was introduced to which current region by Kasyapa Matanga?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1293 A.D., Marco Polo, an Italian traveller, visited which Indian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among the following places is not a site for India’s currency notes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was the first planet to have its motions plotted across the sky during the second millennium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following is not present in the UNESCO list of Intangible Cultural Heritage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Vindhyashakti was founder of which of the following dynasties in ancient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Indian state share the longest land border which Bhutan?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CROSSWORD 38</dc:title>
  <dcterms:created xsi:type="dcterms:W3CDTF">2021-10-10T23:43:08Z</dcterms:created>
  <dcterms:modified xsi:type="dcterms:W3CDTF">2021-10-10T23:43:08Z</dcterms:modified>
</cp:coreProperties>
</file>