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~CROSSWORD~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skull, especially the part enclosing the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muscle on the front part of the upper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sharply curved or having an angle.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vigorous or determined attempt.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area or expanse which is free, available, or unoccupied.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muscle at the back of the upper 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pieces of hard whitish tissue making up the skeleton in humans and other vertebrates.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 (an action) at a particular moment.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band or bundle of fibrous tissue in a human or animal body that has the ability to contract, producing movement in or maintaining the position of parts of the body.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two or more concepts, objects, or people are connected, or the state of being connected.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bones that are found in the fingers of each hand and also in the toes of each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many curves.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structure of a person; you use it to dance walk and do about nearly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 bend, angle, or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 of the thigh or upper hind limb, articulating at the hip and the knee.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~CROSSWORD~</dc:title>
  <dcterms:created xsi:type="dcterms:W3CDTF">2021-10-22T03:33:46Z</dcterms:created>
  <dcterms:modified xsi:type="dcterms:W3CDTF">2021-10-22T03:33:46Z</dcterms:modified>
</cp:coreProperties>
</file>