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Indian city would you be if you were crossing the famous Howrah Bridge built across the river Hooghly?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European country does the Shannon International Airport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creatures are immune to snake poison?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region of origin of the very English tree, Elm?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1721 Britain’s first Prime Minister took office. How many since then have been Labor Prime Ministers?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was formerly known as Nyasaland. By what name is it now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city in India has the largest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which city does the famous highway, the Appian Way built by the ancient Romans, connect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was Jacqueline Kennedy’s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’53 Winston Churchill won a Nobel Prize for: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Folk theatre of Gujarat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all the US states were listed in alphabetical order, which would be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Indian city does the Indira Gandhi International Airport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Italian City is the Bridge of Sighs?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world tree that spans heaven and hell in Norse mythology?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the four American state whose names begin with ‘A’, which ends in a different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National Fire Service College is located at: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Indonesian island would you be on if you landed at the Ngurah Rai International Airport?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polar bear’s skin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country would you be if you were travelling by a Bullet train?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51</dc:title>
  <dcterms:created xsi:type="dcterms:W3CDTF">2021-10-11T04:52:36Z</dcterms:created>
  <dcterms:modified xsi:type="dcterms:W3CDTF">2021-10-11T04:52:36Z</dcterms:modified>
</cp:coreProperties>
</file>