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环境问题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volunteer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exhaust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环境问题 CROSSWORD</dc:title>
  <dcterms:created xsi:type="dcterms:W3CDTF">2021-10-11T22:45:31Z</dcterms:created>
  <dcterms:modified xsi:type="dcterms:W3CDTF">2021-10-11T22:45:31Z</dcterms:modified>
</cp:coreProperties>
</file>