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CROSSWORD 6A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5 people makes a basketball?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guy who trains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before you are hired you have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character in a game is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warriors always go to the?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girl who presents something?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guy who presents something?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lady who trains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DO AT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see if someones winning you check the?</w:t>
            </w:r>
          </w:p>
        </w:tc>
      </w:tr>
    </w:tbl>
    <w:p>
      <w:pPr>
        <w:pStyle w:val="WordBankMedium"/>
      </w:pPr>
      <w:r>
        <w:t xml:space="preserve">   DORMIR    </w:t>
      </w:r>
      <w:r>
        <w:t xml:space="preserve">   la presentadora    </w:t>
      </w:r>
      <w:r>
        <w:t xml:space="preserve">   el presentador    </w:t>
      </w:r>
      <w:r>
        <w:t xml:space="preserve">   el taneo    </w:t>
      </w:r>
      <w:r>
        <w:t xml:space="preserve">   el jugador    </w:t>
      </w:r>
      <w:r>
        <w:t xml:space="preserve">   el campeonorto    </w:t>
      </w:r>
      <w:r>
        <w:t xml:space="preserve">   el equipo    </w:t>
      </w:r>
      <w:r>
        <w:t xml:space="preserve">   la entrenadora    </w:t>
      </w:r>
      <w:r>
        <w:t xml:space="preserve">   el entrenador    </w:t>
      </w:r>
      <w:r>
        <w:t xml:space="preserve">   la entrevista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6A</dc:title>
  <dcterms:created xsi:type="dcterms:W3CDTF">2021-10-11T04:52:28Z</dcterms:created>
  <dcterms:modified xsi:type="dcterms:W3CDTF">2021-10-11T04:52:28Z</dcterms:modified>
</cp:coreProperties>
</file>