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Noida was named after this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collects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 of Indian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india's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youngest Nobel Prize winner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Richest man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Bird sanctuary near Amrapali Sapphire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movie is devoted to Geeta Phogat,a female wrestler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the new president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famous detective from Baker Street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 cricketer who was diagnosed with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Indian mathematician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birthday is celebrated on children's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herbal  is said to be sacred for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role in The movie Padmavati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got Nobel Peace Prize in 2014 for his struggle against child labour and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has won her 5th Asian  championship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 is also known as the Land of the Rising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2021-10-11T04:50:38Z</dcterms:created>
  <dcterms:modified xsi:type="dcterms:W3CDTF">2021-10-11T04:50:38Z</dcterms:modified>
</cp:coreProperties>
</file>