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which is the largest producer of rubber in the world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biggest island in the world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country known as the Land of Morning Calm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country which is the largest producer of tin in the world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largest river in France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which sport do players take long and short corners?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city which is also known as the City of Canals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principal export of Jamaica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country known as the Sugar Bowl of the world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country famous for Samba dance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India's First nuclear centre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called the Land of Rising Sun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earlier name of Sri Lanka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which has highest population density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First Indian Missile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Madagascar is popularly known as the Island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national flower of Italy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Gurkhas are the original inhabitants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island in the Mediterranean Sea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first British to visit India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8</dc:title>
  <dcterms:created xsi:type="dcterms:W3CDTF">2021-10-11T04:51:54Z</dcterms:created>
  <dcterms:modified xsi:type="dcterms:W3CDTF">2021-10-11T04:51:54Z</dcterms:modified>
</cp:coreProperties>
</file>