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AND THE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differnce between the lowest and highest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logarithm with base 10 is called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exponential function is the function of the form 𝑓 𝑥 = 𝑏 𝑥 , 𝑏 &gt; 0 , 𝑏 ≠ 1 where 𝑏 is called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number says how many times to use that number in a multiplication.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logarithm with base 𝑒 is called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__________________ with base 𝒃 is the function of the form 𝑦 = log𝑏 𝑥 , 𝑥 &gt; 0, 𝑏 &gt; 0 , 𝑏 ≠ 1 where the equations 𝑦 = log𝑏 𝑥 and 𝑥 = 𝑏 𝑦 are equivalent.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 such that every x in the domain is mapped to exactly on y-value.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𝑔(𝑥) is a _________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the axis of symmetry.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function obtained by switching the x- and y-variables in a function</w:t>
            </w:r>
          </w:p>
        </w:tc>
      </w:tr>
    </w:tbl>
    <w:p>
      <w:pPr>
        <w:pStyle w:val="WordBankMedium"/>
      </w:pPr>
      <w:r>
        <w:t xml:space="preserve">   RANGE    </w:t>
      </w:r>
      <w:r>
        <w:t xml:space="preserve">   EXPONENT    </w:t>
      </w:r>
      <w:r>
        <w:t xml:space="preserve">   AXIS    </w:t>
      </w:r>
      <w:r>
        <w:t xml:space="preserve">   FUNCTION    </w:t>
      </w:r>
      <w:r>
        <w:t xml:space="preserve">   INVERSE    </w:t>
      </w:r>
      <w:r>
        <w:t xml:space="preserve">   BASE    </w:t>
      </w:r>
      <w:r>
        <w:t xml:space="preserve">   LOGARITHMICFUNCTION    </w:t>
      </w:r>
      <w:r>
        <w:t xml:space="preserve">   COMMON LOGARITHM    </w:t>
      </w:r>
      <w:r>
        <w:t xml:space="preserve">   NATURAL LOGARITHM    </w:t>
      </w:r>
      <w:r>
        <w:t xml:space="preserve">   QUADRATIC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AND THE CLUES</dc:title>
  <dcterms:created xsi:type="dcterms:W3CDTF">2021-10-11T04:52:48Z</dcterms:created>
  <dcterms:modified xsi:type="dcterms:W3CDTF">2021-10-11T04:52:48Z</dcterms:modified>
</cp:coreProperties>
</file>