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CHALLENGE -- LIFE BE IN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THE WAY ONE ACTS OR CONDUCTS ONES SELF ESPECIALLY TOWARDS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THAT SOMEONE OR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ACTIVITY REQUIRING PHYSICAL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A PERSON OR GROUP DOES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LIVING TOGETHER IN AN ORGANISED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TAKING PART 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ACTIVITY THAT SUPPORTS OR ENCOURAGES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CHALLENGE -- LIFE BE IN IT</dc:title>
  <dcterms:created xsi:type="dcterms:W3CDTF">2021-10-11T04:51:54Z</dcterms:created>
  <dcterms:modified xsi:type="dcterms:W3CDTF">2021-10-11T04:51:54Z</dcterms:modified>
</cp:coreProperties>
</file>