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Colombia's fifth most lucrative chemical export in 2014 (Colombia's Industry)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Bioprocessing plants most commonly use what type of separation? (ChemE Students)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impeller is best suited for heat transfer and mixing in an agitated vessel? (Agitated Vessels)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type of distillation sometimes used in the recover of hydrogen which is operationally challenging? (Recovering Hydrogen)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other name for a "false" alarm? (Swiss Cheese Model)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Installing wireless adapters for level monitoring on tanks is useful in preventing what issue? (Go Wireless)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CFD-DEM approach is used to model and study what type of flow? (CFD-DEM)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percent of Philippines chemical industry is made up of plastics? (Philippines Chemical Industry)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diagram is commonly used in sensitivity analysis during cost estimates?  (Techno-Economic Modeling)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process that SASOL uses in a gas conversion plant (Shale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steam turbine in cogeneration operation releases steam directly to a condenser operating under vacuum? (Cogeneration Operation)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boiler converts water to steam in only one pass? (Boiler Project Fundamentals)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flame arrestor basically functions as what? (Flame Arrestors)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Danisco is creating the chemical Isoprene using what well-known bacteria? (Plant Metabolic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percent of steam traps at any given plant are in a failed state if not taken care of properly? (Steam Traps)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CHALLENGE</dc:title>
  <dcterms:created xsi:type="dcterms:W3CDTF">2021-10-11T04:52:37Z</dcterms:created>
  <dcterms:modified xsi:type="dcterms:W3CDTF">2021-10-11T04:52:37Z</dcterms:modified>
</cp:coreProperties>
</file>