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CHOICE BORAD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side of the transversal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angles whose sum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that can cotainordinay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given number or expression is to be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lie on the same side of transversal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to multiply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small number or very large number that a easily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lie on the same side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side of the transversal inside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represented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Supplementary angles on tbe same side of transversal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expressions on each side of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Sides or segment that have exact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upside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raised for a power 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Reciprocal     </w:t>
      </w:r>
      <w:r>
        <w:t xml:space="preserve">   Standard form     </w:t>
      </w:r>
      <w:r>
        <w:t xml:space="preserve">   Scientific notation     </w:t>
      </w:r>
      <w:r>
        <w:t xml:space="preserve">   Equation    </w:t>
      </w:r>
      <w:r>
        <w:t xml:space="preserve">   Exponent     </w:t>
      </w:r>
      <w:r>
        <w:t xml:space="preserve">   Expressions    </w:t>
      </w:r>
      <w:r>
        <w:t xml:space="preserve">   Coefficient     </w:t>
      </w:r>
      <w:r>
        <w:t xml:space="preserve">   Congruent     </w:t>
      </w:r>
      <w:r>
        <w:t xml:space="preserve">   Same-side interior angles     </w:t>
      </w:r>
      <w:r>
        <w:t xml:space="preserve">   Same-side exterior angles     </w:t>
      </w:r>
      <w:r>
        <w:t xml:space="preserve">   Supplementary angles     </w:t>
      </w:r>
      <w:r>
        <w:t xml:space="preserve">   Corresponding angles     </w:t>
      </w:r>
      <w:r>
        <w:t xml:space="preserve">   Alternate exterior angles     </w:t>
      </w:r>
      <w:r>
        <w:t xml:space="preserve">   Alternate interior angles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CHOICE BORAD</dc:title>
  <dcterms:created xsi:type="dcterms:W3CDTF">2021-10-11T04:52:29Z</dcterms:created>
  <dcterms:modified xsi:type="dcterms:W3CDTF">2021-10-11T04:52:29Z</dcterms:modified>
</cp:coreProperties>
</file>