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CHRONICLES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Portia kills herself by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Role in conspiracy: distract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Caesar's corpse lies at the foot of ____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of the battle is also what day for Cassius?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Ceasar says he is a beast without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Brutus accuses Cassius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ghost of Caesar appearing shows Brutus's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Brutus says his reason for killing Caesar is that Caesar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Calpurnia standing "directly in Antony's way" would make her not ____ any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Caesar is not a god because he is ___ in his left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people swear oaths?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helps Brutus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impersonates Brutus?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agrees to take all of Brutus's soldiers to work for him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Role in conspiracy: make Antony leave so he cannot stop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Place where Cassius, Brutus, Octvaius, and Antony met up for the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Brutus personifies the conspiracy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Soothsayer's warning to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Brutus speaks ___ at the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Caesar's last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 speaks ____ at the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Cassius have help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dies right after Cassius with the same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Cassius and Brutus went to flee from the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75 of these were left to the Roman people in Caesar's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does Cassius blame for Caesar's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Role in conspiracy: first one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Brutus fears Caesar will become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CHRONICLES</dc:title>
  <dcterms:created xsi:type="dcterms:W3CDTF">2021-10-11T04:52:09Z</dcterms:created>
  <dcterms:modified xsi:type="dcterms:W3CDTF">2021-10-11T04:52:09Z</dcterms:modified>
</cp:coreProperties>
</file>