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COMBAT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CATTLE WITH SMALL HORNS IMPORTED FROM SPAIN, ADAPTED TO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IMPROPER CANNING OF FRUITS AND VEGETABLES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CASTRATED BOAR HOG IS KNOWN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AGENCY THAT REGULATES PESTICIDE USE AND LICENSING IN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OYSTER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EMBRYO-CONTAINING SHOOTS ON A PEANUT PLANT THAT GROW DOWN INTO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WIDELY PLANTED TURFGRASS IN 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FIRST 4H RESIDENTIAL CAMP FACILITIES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LAYER BETWEEN THE XYLEM AND PHLOEM OF MOST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PIECES OF PLASTIC LESS THAN 5MM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PRIMARY PROGRAM AREAS OF 4-H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MARINE SEA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TREE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 OFFERED THROUGH FCS THAT ASSITS CITIZENS IN FILING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 BUD ON COTTON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4-H CLUB FOR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COMBAT</dc:title>
  <dcterms:created xsi:type="dcterms:W3CDTF">2021-10-11T04:52:16Z</dcterms:created>
  <dcterms:modified xsi:type="dcterms:W3CDTF">2021-10-11T04:52:16Z</dcterms:modified>
</cp:coreProperties>
</file>