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Percocet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a nodding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 Rape Drug, G, Geeb, Georgia Home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blotter, cubes, microdot, yellow sunshine, blue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Blunt, dope, grass, herb, joint, bud, Mary Jane, pot, reefer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Powdery substance smoked on a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Biphetamine, Dexedrine: bennies, black beauties, crosses, hearts, LA turnaround, speed, truck drivers, uppers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Apache, China Girl, China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Boom, gangster, hash, hash oil, 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roids, juice, gym candy, pumpers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Mamba, Bombay Blue, Fake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addictive drug that affects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Crack, Dust, Flake, Gringa, Hubba, Line, Pearl,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 thinners, gasoline, glues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Eggs, Jellies, Moggies, Vallies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Laudanum, paregoric: big O, black stuff, block, gum,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Dollies, Dolls, Fizzies, Mud, Red Rock, Tootsie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Cody, Cody, Little C, Schoolboy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affects every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Alice, Boomers, Caps, Cow Patties,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Bars, Bicycle Handle Bars, Footballs, French Fries,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COCAINEANDHEROIN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boat, hog, love boat, peace pill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Crack    </w:t>
      </w:r>
      <w:r>
        <w:t xml:space="preserve">   heroin    </w:t>
      </w:r>
      <w:r>
        <w:t xml:space="preserve">   marijuana    </w:t>
      </w:r>
      <w:r>
        <w:t xml:space="preserve">   hashish    </w:t>
      </w:r>
      <w:r>
        <w:t xml:space="preserve">   opium    </w:t>
      </w:r>
      <w:r>
        <w:t xml:space="preserve">   AMPHETAMINE    </w:t>
      </w:r>
      <w:r>
        <w:t xml:space="preserve">   PCP    </w:t>
      </w:r>
      <w:r>
        <w:t xml:space="preserve">   LSD    </w:t>
      </w:r>
      <w:r>
        <w:t xml:space="preserve">    STEROIDS    </w:t>
      </w:r>
      <w:r>
        <w:t xml:space="preserve">   INHALANTS    </w:t>
      </w:r>
      <w:r>
        <w:t xml:space="preserve">   CRYSTAL METH    </w:t>
      </w:r>
      <w:r>
        <w:t xml:space="preserve">   XANAX    </w:t>
      </w:r>
      <w:r>
        <w:t xml:space="preserve">   Valium    </w:t>
      </w:r>
      <w:r>
        <w:t xml:space="preserve">   GHB    </w:t>
      </w:r>
      <w:r>
        <w:t xml:space="preserve">   Mushrooms    </w:t>
      </w:r>
      <w:r>
        <w:t xml:space="preserve">   SPEEDBALL    </w:t>
      </w:r>
      <w:r>
        <w:t xml:space="preserve">   SyntheticMarijuana    </w:t>
      </w:r>
      <w:r>
        <w:t xml:space="preserve">   Codeine    </w:t>
      </w:r>
      <w:r>
        <w:t xml:space="preserve">   Fentanyl    </w:t>
      </w:r>
      <w:r>
        <w:t xml:space="preserve">   Methadone    </w:t>
      </w:r>
      <w:r>
        <w:t xml:space="preserve">   Oxycodone    </w:t>
      </w:r>
      <w:r>
        <w:t xml:space="preserve">   alcohol    </w:t>
      </w:r>
      <w:r>
        <w:t xml:space="preserve">   Buprenorphine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COMPETITION</dc:title>
  <dcterms:created xsi:type="dcterms:W3CDTF">2021-10-11T04:52:56Z</dcterms:created>
  <dcterms:modified xsi:type="dcterms:W3CDTF">2021-10-11T04:52:56Z</dcterms:modified>
</cp:coreProperties>
</file>