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CEO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Arrow on screen used to 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only language that computer understands.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your software, documents, and other files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data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display data to large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Units for measuring the speed of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for the small pictures found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important tool for communicating with computers. Commonly known as a pointing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you to write a letter, design a flyer, and create many other types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Software used for mathematical manipulation and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electronic device that manipulates information, or data. It has the ability to store, retrieve, and process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most important software that runs on a computer. It manages the computer's memory and processes, as well as all of its software and hardware.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type of software that is designed to damage your computer or gain unauthorized access to your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you use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at the top of all the pages in WORD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an audio card—is responsible for what you hear in the speakers or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type of software that allows you to perform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WLAN stands for _________ Loca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 on computer to connect different computer peripherals: Pendrives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shorter term for Wireless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brain of the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system's short-term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Computer Basics</dc:title>
  <dcterms:created xsi:type="dcterms:W3CDTF">2021-10-11T04:56:55Z</dcterms:created>
  <dcterms:modified xsi:type="dcterms:W3CDTF">2021-10-11T04:56:55Z</dcterms:modified>
</cp:coreProperties>
</file>