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DHANWANTRI-1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PROBABLE    </w:t>
      </w:r>
      <w:r>
        <w:t xml:space="preserve">   POWER    </w:t>
      </w:r>
      <w:r>
        <w:t xml:space="preserve">   POSSIBILITY    </w:t>
      </w:r>
      <w:r>
        <w:t xml:space="preserve">   PEACEPLEASURE    </w:t>
      </w:r>
      <w:r>
        <w:t xml:space="preserve">   PART    </w:t>
      </w:r>
      <w:r>
        <w:t xml:space="preserve">   ORGANIZATION    </w:t>
      </w:r>
      <w:r>
        <w:t xml:space="preserve">   ORDER    </w:t>
      </w:r>
      <w:r>
        <w:t xml:space="preserve">   OPPOSITE    </w:t>
      </w:r>
      <w:r>
        <w:t xml:space="preserve">   OBSERVATION    </w:t>
      </w:r>
      <w:r>
        <w:t xml:space="preserve">   NUMBER    </w:t>
      </w:r>
      <w:r>
        <w:t xml:space="preserve">   NORMAL    </w:t>
      </w:r>
      <w:r>
        <w:t xml:space="preserve">   NECESSARY    </w:t>
      </w:r>
      <w:r>
        <w:t xml:space="preserve">   NATURAL    </w:t>
      </w:r>
      <w:r>
        <w:t xml:space="preserve">   NATION    </w:t>
      </w:r>
      <w:r>
        <w:t xml:space="preserve">   NAME    </w:t>
      </w:r>
      <w:r>
        <w:t xml:space="preserve">   MOTION    </w:t>
      </w:r>
      <w:r>
        <w:t xml:space="preserve">   MIND    </w:t>
      </w:r>
      <w:r>
        <w:t xml:space="preserve">   MATERIAL    </w:t>
      </w:r>
      <w:r>
        <w:t xml:space="preserve">   MAKE    </w:t>
      </w:r>
      <w:r>
        <w:t xml:space="preserve">   LOVE    </w:t>
      </w:r>
      <w:r>
        <w:t xml:space="preserve">   LIVING    </w:t>
      </w:r>
      <w:r>
        <w:t xml:space="preserve">   LEVEL    </w:t>
      </w:r>
      <w:r>
        <w:t xml:space="preserve">   LET    </w:t>
      </w:r>
      <w:r>
        <w:t xml:space="preserve">   KNOWLEDGE    </w:t>
      </w:r>
      <w:r>
        <w:t xml:space="preserve">   JUSTICE    </w:t>
      </w:r>
      <w:r>
        <w:t xml:space="preserve">   INTEREST    </w:t>
      </w:r>
      <w:r>
        <w:t xml:space="preserve">   IMPORTANT    </w:t>
      </w:r>
      <w:r>
        <w:t xml:space="preserve">   IDEA    </w:t>
      </w:r>
      <w:r>
        <w:t xml:space="preserve">   HISTORY    </w:t>
      </w:r>
      <w:r>
        <w:t xml:space="preserve">   HAVE    </w:t>
      </w:r>
      <w:r>
        <w:t xml:space="preserve">   HAPPY    </w:t>
      </w:r>
      <w:r>
        <w:t xml:space="preserve">   GOVERNMENT    </w:t>
      </w:r>
      <w:r>
        <w:t xml:space="preserve">   GOOD    </w:t>
      </w:r>
      <w:r>
        <w:t xml:space="preserve">   GIVE    </w:t>
      </w:r>
      <w:r>
        <w:t xml:space="preserve">   GENERAL    </w:t>
      </w:r>
      <w:r>
        <w:t xml:space="preserve">   FREEDOM    </w:t>
      </w:r>
      <w:r>
        <w:t xml:space="preserve">   FORM    </w:t>
      </w:r>
      <w:r>
        <w:t xml:space="preserve">   FORCE    </w:t>
      </w:r>
      <w:r>
        <w:t xml:space="preserve">   FICTION    </w:t>
      </w:r>
      <w:r>
        <w:t xml:space="preserve">   FEELING    </w:t>
      </w:r>
      <w:r>
        <w:t xml:space="preserve">   FEAR    </w:t>
      </w:r>
      <w:r>
        <w:t xml:space="preserve">   FACT    </w:t>
      </w:r>
      <w:r>
        <w:t xml:space="preserve">   EXPERIENCE    </w:t>
      </w:r>
      <w:r>
        <w:t xml:space="preserve">   EXISTENCE    </w:t>
      </w:r>
      <w:r>
        <w:t xml:space="preserve">   EXAMPLE    </w:t>
      </w:r>
      <w:r>
        <w:t xml:space="preserve">   EVENT    </w:t>
      </w:r>
      <w:r>
        <w:t xml:space="preserve">   END    </w:t>
      </w:r>
      <w:r>
        <w:t xml:space="preserve">   EDUCATION    </w:t>
      </w:r>
      <w:r>
        <w:t xml:space="preserve">   DO    </w:t>
      </w:r>
      <w:r>
        <w:t xml:space="preserve">   DIFFERENT    </w:t>
      </w:r>
      <w:r>
        <w:t xml:space="preserve">   DEVELOPMENT    </w:t>
      </w:r>
      <w:r>
        <w:t xml:space="preserve">   DESIRE    </w:t>
      </w:r>
      <w:r>
        <w:t xml:space="preserve">   DEGREE    </w:t>
      </w:r>
      <w:r>
        <w:t xml:space="preserve">   DECISION    </w:t>
      </w:r>
      <w:r>
        <w:t xml:space="preserve">   COPY    </w:t>
      </w:r>
      <w:r>
        <w:t xml:space="preserve">   CONNECTION    </w:t>
      </w:r>
      <w:r>
        <w:t xml:space="preserve">   CONDITION    </w:t>
      </w:r>
      <w:r>
        <w:t xml:space="preserve">   COMPARISON    </w:t>
      </w:r>
      <w:r>
        <w:t xml:space="preserve">   CLEAR    </w:t>
      </w:r>
      <w:r>
        <w:t xml:space="preserve">   CHANCE    </w:t>
      </w:r>
      <w:r>
        <w:t xml:space="preserve">   CERTAIN    </w:t>
      </w:r>
      <w:r>
        <w:t xml:space="preserve">   CAUSE    </w:t>
      </w:r>
      <w:r>
        <w:t xml:space="preserve">   ART    </w:t>
      </w:r>
      <w:r>
        <w:t xml:space="preserve">   BELIEF    </w:t>
      </w:r>
      <w:r>
        <w:t xml:space="preserve">   BEAUTIFUL    </w:t>
      </w:r>
      <w:r>
        <w:t xml:space="preserve">   ARGUMENT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DHANWANTRI-1</dc:title>
  <dcterms:created xsi:type="dcterms:W3CDTF">2021-10-11T04:53:57Z</dcterms:created>
  <dcterms:modified xsi:type="dcterms:W3CDTF">2021-10-11T04:53:57Z</dcterms:modified>
</cp:coreProperties>
</file>