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END OF SCHOOL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Friendly,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 of time when a queen or king rules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where pedestrians walk next to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Travel by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does scientific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Alexander Graham Bell invented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living next to you in a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simple of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show where Art or other things are put so that people can go and look at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you can put your books or other personal things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travels to a place that other people do not know much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before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you can borrow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Fantastic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author of Oliver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Oliver Twist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Adolescent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very large sea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END OF SCHOOL YEAR</dc:title>
  <dcterms:created xsi:type="dcterms:W3CDTF">2021-10-11T04:53:11Z</dcterms:created>
  <dcterms:modified xsi:type="dcterms:W3CDTF">2021-10-11T04:53:11Z</dcterms:modified>
</cp:coreProperties>
</file>