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book ==&gt; The Ilaid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book ==&gt; Oliver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book ==&gt;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the book ==&gt; Treasure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book ==&gt;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book ==&gt; Five little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made the book ==&gt; 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book ==&gt;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the book ==&gt; The Stranger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the book ==&gt; Dubliners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book ==&gt;Les Miserables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FA</dc:title>
  <dcterms:created xsi:type="dcterms:W3CDTF">2021-10-11T04:52:21Z</dcterms:created>
  <dcterms:modified xsi:type="dcterms:W3CDTF">2021-10-11T04:52:21Z</dcterms:modified>
</cp:coreProperties>
</file>