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FINISH FIRST AND 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this classes module?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mental illness we are looking at is Major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symptom of depression where you want to end your life is known as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neurochemical that can cause depression when levels are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strong link between _________ and mood disorders.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lay man's name for this mental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personality has a higher chance of developing MDD.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Aetiology of MDD is divided into biological and _______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symptom of depression is a persistently _____ mood.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Registered Counsellor's may not ________ clients with MDD but can do containment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FINISH FIRST AND WIN</dc:title>
  <dcterms:created xsi:type="dcterms:W3CDTF">2021-10-11T04:57:17Z</dcterms:created>
  <dcterms:modified xsi:type="dcterms:W3CDTF">2021-10-11T04:57:17Z</dcterms:modified>
</cp:coreProperties>
</file>