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FOR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let muscles repair and strengthen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you stop training or train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jog for a minute, walk for 2 minutes and run for 3 minutes (fitness test)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often someone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fast you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you train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control your breathing and blood flow during exercising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train at an intensity with limited amount of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track an action with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increase intensity in training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fast you react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agree to the demands of the sport they take part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hard someone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specific training you use (fitt)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SPORT</dc:title>
  <dcterms:created xsi:type="dcterms:W3CDTF">2021-10-11T04:54:13Z</dcterms:created>
  <dcterms:modified xsi:type="dcterms:W3CDTF">2021-10-11T04:54:13Z</dcterms:modified>
</cp:coreProperties>
</file>