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becoming visible after being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Deeply disturbing or distressing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fishes with a rod and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Involving or causing sudden great damage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Restore friendly relations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or right to give orders, make decisions, and enforce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right;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Slightly angry;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animal whose existence or survival is disputed or unsubstantiated, such as the yeti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partial or minor changes to (something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Fear of confined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established or official way of doing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or irrational fear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longer produced or used; out of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an obligation to do something as part of one's job or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grip of a tyre on a road or a wheel on a 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against (something) in order to reduce its force or neutralize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serious, unexpected, and often dangerous situation requiring immediate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Russian word for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Examine (something) methodically and in detail, typically in order to explain and interpret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feeling of excitement and mystery associated with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Disagreement between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FUN</dc:title>
  <dcterms:created xsi:type="dcterms:W3CDTF">2021-10-11T04:53:10Z</dcterms:created>
  <dcterms:modified xsi:type="dcterms:W3CDTF">2021-10-11T04:53:10Z</dcterms:modified>
</cp:coreProperties>
</file>