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-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receive them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them with jam.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fruit and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group with brocoli, peppers,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eat it in a bowl with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Monkeys like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group with fish, chicken,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maple syrup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drink this with your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Mice like to eat this dairy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good for your health,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made from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it with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group with milk, cheese, yogourt, etc.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Toasts    </w:t>
      </w:r>
      <w:r>
        <w:t xml:space="preserve">   Bananas    </w:t>
      </w:r>
      <w:r>
        <w:t xml:space="preserve">   Milk    </w:t>
      </w:r>
      <w:r>
        <w:t xml:space="preserve">   Dairy    </w:t>
      </w:r>
      <w:r>
        <w:t xml:space="preserve">   Orange    </w:t>
      </w:r>
      <w:r>
        <w:t xml:space="preserve">   Omelet    </w:t>
      </w:r>
      <w:r>
        <w:t xml:space="preserve">   Cereal    </w:t>
      </w:r>
      <w:r>
        <w:t xml:space="preserve">   Bacon    </w:t>
      </w:r>
      <w:r>
        <w:t xml:space="preserve">   Vegetables    </w:t>
      </w:r>
      <w:r>
        <w:t xml:space="preserve">   Candies    </w:t>
      </w:r>
      <w:r>
        <w:t xml:space="preserve">   Proteins    </w:t>
      </w:r>
      <w:r>
        <w:t xml:space="preserve">   Healthy    </w:t>
      </w:r>
      <w:r>
        <w:t xml:space="preserve">   Cheese    </w:t>
      </w:r>
      <w:r>
        <w:t xml:space="preserve">  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Foods</dc:title>
  <dcterms:created xsi:type="dcterms:W3CDTF">2021-10-11T04:51:21Z</dcterms:created>
  <dcterms:modified xsi:type="dcterms:W3CDTF">2021-10-11T04:51:21Z</dcterms:modified>
</cp:coreProperties>
</file>