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CROSSWORD: GALLECS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black and red and it flies.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an amphibian.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collects grains, for example wheat.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collects honey.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mammal and it eats grass and carrots.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nocturnal bird.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very annoying insect.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black and yellow and it flies.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reptile.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bites people and animals and it sucks their blood.</w:t>
            </w:r>
          </w:p>
        </w:tc>
      </w:tr>
    </w:tbl>
    <w:p>
      <w:pPr>
        <w:pStyle w:val="WordBankSmall"/>
      </w:pPr>
      <w:r>
        <w:t xml:space="preserve">   BEE    </w:t>
      </w:r>
      <w:r>
        <w:t xml:space="preserve">   WASP    </w:t>
      </w:r>
      <w:r>
        <w:t xml:space="preserve">   LADYBIRD    </w:t>
      </w:r>
      <w:r>
        <w:t xml:space="preserve">   MOSQUITO    </w:t>
      </w:r>
      <w:r>
        <w:t xml:space="preserve">   RABBIT    </w:t>
      </w:r>
      <w:r>
        <w:t xml:space="preserve">   SNAKE    </w:t>
      </w:r>
      <w:r>
        <w:t xml:space="preserve">   FROG    </w:t>
      </w:r>
      <w:r>
        <w:t xml:space="preserve">   OWL    </w:t>
      </w:r>
      <w:r>
        <w:t xml:space="preserve">   ANT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GALLECS</dc:title>
  <dcterms:created xsi:type="dcterms:W3CDTF">2021-10-11T04:57:40Z</dcterms:created>
  <dcterms:modified xsi:type="dcterms:W3CDTF">2021-10-11T04:57:40Z</dcterms:modified>
</cp:coreProperties>
</file>