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Gr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the Donkey. (Brass Family Instrument)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Squidward's Favorite Instrument.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Woodwind Instrument can sound like a duck. ( The Grandma in Red Riding hood story also sounds like this instrument)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the Dog eats a bone. (Brass Family Instrument)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4 Bears and Goldilocks Represented the _________ Family of Instruments.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Percussion Instrument Similar to a Shaker. (Usually made out of wood)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 Bad Wolf played on the Big Bad ____________. (Also Rhymes with Baboon)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be played with a bow, and my voice is very low. I am as heavy as Lead and the one who found Goldilocks sleeping in his bed.  I always have an angry face. It should be obvious by now that I am Grandpa____________.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don't play me with a stick but you strum me with a pick. I am played by a Rockstar there fore I am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 Instrument that rhymes with the word "Hello" and "Fellow" or even "Jello"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woodwind Instrument can sound like a bird.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play me with a stick, and the bass you need to kick. I Rhyme with the word sum, thus I am a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Gr 2-4</dc:title>
  <dcterms:created xsi:type="dcterms:W3CDTF">2021-10-11T04:54:25Z</dcterms:created>
  <dcterms:modified xsi:type="dcterms:W3CDTF">2021-10-11T04:54:25Z</dcterms:modified>
</cp:coreProperties>
</file>