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IN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virus that infects and eventually kills its bacterial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biological variety of the kind that preserves species and their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plant that adapts its requirements to climate extremes, like a deciduous tree dropping its leaves in winter and growing them back in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mutually beneficial relationship between two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mutualistic association of a fungus with plant roots.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tree's uppermost layer: branches and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ecological regions distinguishable by characteristic plants and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abode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organism’s role, function, or position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arable land used occasionally as hay or pastureland.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attached; non-mobile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cone-bearing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substance with a pH less than 7 due to prevalent hydrogen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animals that live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arctic or subarctic treeless plain with frozen subsoil and small growth: some grasses, dwarf shrubs, lichens, mosses, sedges, and herbs.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: the tendency of plants to turn toward and follow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organisms living in habitats of moderate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fertilized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group of organisms that can breed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degradation of moist land into a desert.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wet land; a bog, fen, marsh, estuary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makers and maintainers of protoplasm; the basic living unit of all organisms except viruses.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flat tropical or subtropical grassland with occasional shrubs, herbs,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an animal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plant species that bears and seeds more than once.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an artificially created animal composed of mixed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an organism that eats detritus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breaking up of a forest into islands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recently born or hatched animal before it undergoes metamorphosis into its mature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eats dead organisms, thereby recycling the nutrients.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toxic habitats deficient in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by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flowering plant or its closest relatives.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genes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ring-shaped reef made mostly of coral.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adaptation to a different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that likes saline soil (cordgrass, rushes, pickleweed)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species that fill similar ecological niches (e.g., birds that eat bugs from tree bark), but separated by time or geography so they don't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fish-eating.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that live in dry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animal whose main diet 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organism that eats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plant growing on, but not nourished by, another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stretch of shoreline between low and high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generic name for a woody perennial plant without a well-defined main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ability of a biotic community to return to its former state after a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development of an organism from the egg to maturity.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organisms that live in moist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still water (pond, lake, etc.); also, organisms living in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study of interaction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small area set aside for ecological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IN ECOLOGY</dc:title>
  <dcterms:created xsi:type="dcterms:W3CDTF">2021-10-11T04:53:41Z</dcterms:created>
  <dcterms:modified xsi:type="dcterms:W3CDTF">2021-10-11T04:53:41Z</dcterms:modified>
</cp:coreProperties>
</file>