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LESSONS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______________WONDROUSLY... (JOB 37:5)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SHOWS HIS GREATNESS AND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GOD'S NAME (WITH VOWELS)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QUESTION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AM THE LORD, WHO_____ALL THINGS... (ISAIAH 44:24B)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GOD'S PERSONAL NAME (NO VOWELS)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THE _________________GOD CREATED...(GENESIS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EVERLASTING TO EVERLASTING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WE CAN FULLY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NAME AS WRITTEN IN THE BIBLE (ISAIAH 42:8)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MADE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QUESTION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HEAVENS DECLARE THE_____OF GOD... (PSALM 19:1)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I AM _______ AND THERE IS NO OTHER... (ISAIAH 46:9B)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LESSONS 1-6</dc:title>
  <dcterms:created xsi:type="dcterms:W3CDTF">2021-10-11T04:54:41Z</dcterms:created>
  <dcterms:modified xsi:type="dcterms:W3CDTF">2021-10-11T04:54:41Z</dcterms:modified>
</cp:coreProperties>
</file>