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breaking up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forms a square corner and has a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taking away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square units needed to cover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of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of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of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of a division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MATH VOCABULARY</dc:title>
  <dcterms:created xsi:type="dcterms:W3CDTF">2021-10-11T04:51:44Z</dcterms:created>
  <dcterms:modified xsi:type="dcterms:W3CDTF">2021-10-11T04:51:44Z</dcterms:modified>
</cp:coreProperties>
</file>