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ETHICAL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Reject undue wishes and do what is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 that my achievements are due to what others have invested in my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the account of those who have offended me and not hold any grudge against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confidence to say or do what is right, just and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consideration and personal interest for others.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inner strength to resist pressures and act as best you can.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 what is necessary to relieve the pain of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Fulfill quickly and gladly the instructions of those who are responsible for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Longing to do the right thing with transparent motivations.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Carefully manage my resources so that I can freely give to those in need.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assume the personal responsibility to hold what is pure, right and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 a difficult situation without setting a deadline for it to be resolved.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ETHICAL VALUES</dc:title>
  <dcterms:created xsi:type="dcterms:W3CDTF">2021-10-11T04:53:59Z</dcterms:created>
  <dcterms:modified xsi:type="dcterms:W3CDTF">2021-10-11T04:53:59Z</dcterms:modified>
</cp:coreProperties>
</file>