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THE LAST 3 UNITS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buy vegetables? 11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" nipoti dalla parte dei nonni?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sociable? 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addition to milk ,eggs and flour,to prepare a dessert ,what to serve ?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seels the newspapers? 9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large piece og furniture with shelves and drawers for storing clothes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" zii" in english? 6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synonym of intelligent! six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hair on both sides og a man's upper lip? 9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buy food? 11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vegetable that makes you cry if you cut it .5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uneducated person who shows arrogance or lack of courtesy in social relationships.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fruit of the vine ? It is purple  and It has taste  sweet.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have breakfast?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shower 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sour and yellow  fruit! 5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LAST 3 UNITS </dc:title>
  <dcterms:created xsi:type="dcterms:W3CDTF">2021-10-11T04:54:28Z</dcterms:created>
  <dcterms:modified xsi:type="dcterms:W3CDTF">2021-10-11T04:54:28Z</dcterms:modified>
</cp:coreProperties>
</file>