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CROSSWORD OF THE WEEK!!!!!!!!!!!</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Who did Kino see in the pearl going to school?</w:t>
            </w:r>
          </w:p>
          <w:p>
            <w:pPr>
              <w:keepLines/>
              <w:pStyle w:val="CluesTiny"/>
            </w:pPr>
            <w:r>
              <w:rPr>
                <w:b w:val="true"/>
                <w:bCs w:val="true"/>
              </w:rPr>
              <w:t xml:space="preserve">8. </w:t>
            </w:r>
            <w:r>
              <w:t xml:space="preserve"> What did Juana say that shocked everyone when Coyotito was bitten by a scorpion?</w:t>
            </w:r>
          </w:p>
          <w:p>
            <w:pPr>
              <w:keepLines/>
              <w:pStyle w:val="CluesTiny"/>
            </w:pPr>
            <w:r>
              <w:rPr>
                <w:b w:val="true"/>
                <w:bCs w:val="true"/>
              </w:rPr>
              <w:t xml:space="preserve">9. </w:t>
            </w:r>
            <w:r>
              <w:t xml:space="preserve">Who did Kino try to sell the pearl too but didnt take it because they didn't think it was the pearl of the world and thought it was't worth that much money?</w:t>
            </w:r>
          </w:p>
          <w:p>
            <w:pPr>
              <w:keepLines/>
              <w:pStyle w:val="CluesTiny"/>
            </w:pPr>
            <w:r>
              <w:rPr>
                <w:b w:val="true"/>
                <w:bCs w:val="true"/>
              </w:rPr>
              <w:t xml:space="preserve">10. </w:t>
            </w:r>
            <w:r>
              <w:t xml:space="preserve">  What does a scorpion bite mostly affect, children or adult?</w:t>
            </w:r>
          </w:p>
          <w:p>
            <w:pPr>
              <w:keepLines/>
              <w:pStyle w:val="CluesTiny"/>
            </w:pPr>
            <w:r>
              <w:rPr>
                <w:b w:val="true"/>
                <w:bCs w:val="true"/>
              </w:rPr>
              <w:t xml:space="preserve">11. </w:t>
            </w:r>
            <w:r>
              <w:t xml:space="preserve">Where did Kino go since the pearl buyers didn't want to take his pearl?</w:t>
            </w:r>
          </w:p>
        </w:tc>
        <w:tc>
          <w:p>
            <w:pPr>
              <w:pStyle w:val="CluesTiny"/>
            </w:pPr>
            <w:r>
              <w:rPr>
                <w:b w:val="true"/>
                <w:bCs w:val="true"/>
              </w:rPr>
              <w:t xml:space="preserve">Down</w:t>
            </w:r>
          </w:p>
          <w:p>
            <w:pPr>
              <w:keepLines/>
              <w:pStyle w:val="CluesTiny"/>
            </w:pPr>
            <w:r>
              <w:rPr>
                <w:b w:val="true"/>
                <w:bCs w:val="true"/>
              </w:rPr>
              <w:t xml:space="preserve">1. </w:t>
            </w:r>
            <w:r>
              <w:t xml:space="preserve">Who killed Coyote? </w:t>
            </w:r>
          </w:p>
          <w:p>
            <w:pPr>
              <w:keepLines/>
              <w:pStyle w:val="CluesTiny"/>
            </w:pPr>
            <w:r>
              <w:rPr>
                <w:b w:val="true"/>
                <w:bCs w:val="true"/>
              </w:rPr>
              <w:t xml:space="preserve">2. </w:t>
            </w:r>
            <w:r>
              <w:t xml:space="preserve"> How much did the pearl buyers offer Kino for the pearl?</w:t>
            </w:r>
          </w:p>
          <w:p>
            <w:pPr>
              <w:keepLines/>
              <w:pStyle w:val="CluesTiny"/>
            </w:pPr>
            <w:r>
              <w:rPr>
                <w:b w:val="true"/>
                <w:bCs w:val="true"/>
              </w:rPr>
              <w:t xml:space="preserve">3. </w:t>
            </w:r>
            <w:r>
              <w:t xml:space="preserve"> Where does the baby name of Coyotito come from?</w:t>
            </w:r>
          </w:p>
          <w:p>
            <w:pPr>
              <w:keepLines/>
              <w:pStyle w:val="CluesTiny"/>
            </w:pPr>
            <w:r>
              <w:rPr>
                <w:b w:val="true"/>
                <w:bCs w:val="true"/>
              </w:rPr>
              <w:t xml:space="preserve">4. </w:t>
            </w:r>
            <w:r>
              <w:t xml:space="preserve">What did Coyotito get bitten by?</w:t>
            </w:r>
          </w:p>
          <w:p>
            <w:pPr>
              <w:keepLines/>
              <w:pStyle w:val="CluesTiny"/>
            </w:pPr>
            <w:r>
              <w:rPr>
                <w:b w:val="true"/>
                <w:bCs w:val="true"/>
              </w:rPr>
              <w:t xml:space="preserve">5. </w:t>
            </w:r>
            <w:r>
              <w:t xml:space="preserve">Who's fault was it to kill Coyotito, Kino, or the trackers?</w:t>
            </w:r>
          </w:p>
          <w:p>
            <w:pPr>
              <w:keepLines/>
              <w:pStyle w:val="CluesTiny"/>
            </w:pPr>
            <w:r>
              <w:rPr>
                <w:b w:val="true"/>
                <w:bCs w:val="true"/>
              </w:rPr>
              <w:t xml:space="preserve">7. </w:t>
            </w:r>
            <w:r>
              <w:t xml:space="preserve"> Who did Kino attack the night that he got attacked?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OF THE WEEK!!!!!!!!!!!</dc:title>
  <dcterms:created xsi:type="dcterms:W3CDTF">2021-10-11T04:53:42Z</dcterms:created>
  <dcterms:modified xsi:type="dcterms:W3CDTF">2021-10-11T04:53:42Z</dcterms:modified>
</cp:coreProperties>
</file>