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FACTS OF THREE ANIMALS IN THREE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 Elizabeth is home to the ? penguin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dwarf chameleon is mostly  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jackass penguin has a black and ?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cape dwarf chameleon is one of ?  species in southern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jackass penguin can dive as deep as 130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"jackass penguin" is also known as the      ?    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cape parrot is found in the ?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cape parrots have the bright ? patch on their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jackass penguin is a ?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penguin is a ?    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FACTS OF THREE ANIMALS IN THREE BIOMES</dc:title>
  <dcterms:created xsi:type="dcterms:W3CDTF">2021-10-11T04:54:20Z</dcterms:created>
  <dcterms:modified xsi:type="dcterms:W3CDTF">2021-10-11T04:54:20Z</dcterms:modified>
</cp:coreProperties>
</file>