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PUZZLE-BULLYING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emotional understanding of another's feelings or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fight, battle or struggle; controversy.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overbearing person who habitually badgers and intimidates smaller or weaker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generalization, usually exaggerated or oversimplified and often offensive, that is used to describe or distinguish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act; friendly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overbearing person who habitually badgers and intimidates smaller or weaker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crime, usually violent, motivated by prejudice or intolerance toward a member of a gender, racial, religious, 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on your side or helps you in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combination of people of different backgrounds.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person who witnesses an act or an event without participating; onlooker.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appreciate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bother or upset some repeatedly through words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Acceptance of someone who is different from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Unfair treatment of a person, racial group, minority, etc; action based on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is preyed upon by bullies.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give or exchange thoughts, feelings or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Sharing of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about a person or a group of people that is made before knowing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deeply embarrass or ridicule someone to make him or her feel lower as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Pride in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Even-tempered; quiet, steady perseverance.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identified by a bully as being easy to pick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inappropriate word or term that is used to put someone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person who witnesses an act or an event without participating; onlooker.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Sadness; gloom; dejection.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person regarded by others as a good example to follow.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PUZZLE-BULLYING VOCABULARY</dc:title>
  <dcterms:created xsi:type="dcterms:W3CDTF">2021-10-11T04:56:11Z</dcterms:created>
  <dcterms:modified xsi:type="dcterms:W3CDTF">2021-10-11T04:56:11Z</dcterms:modified>
</cp:coreProperties>
</file>