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battle that started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southern commander who was killed by his own men at Chancellorsville,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confederate stronghold on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north called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enslaved man who tried to win his freedom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surrendered at the end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did Lincoln eventually make his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union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number of states that seceded from 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main cause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Provided a fast and cheap way to remove seeds from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 state in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battle was the "turning point"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Nickname given to the events John Brown caused a bloody battle in Kansas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wrote the book Uncle Tom's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Confederate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president of the confederacy during the Civil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or law that freed all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Texas to remain part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first shots of the civil war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assassinated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Repealed the Missouri Compromise by allowing slavery in the northern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general of the union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state to secede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leave or withdraw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Admitted as a free state in the Missouri Compromise.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2021-10-11T04:54:24Z</dcterms:created>
  <dcterms:modified xsi:type="dcterms:W3CDTF">2021-10-11T04:54:24Z</dcterms:modified>
</cp:coreProperties>
</file>