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Abednego’s Hebrew name [7] (Daniel 1:1-7)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Receiver of a letter from Paul [5] (2 Corinthians 2:12,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Heavenly body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postexilic name of the sixth lunar month of the sacred Jewish calendar [4] (Nehemiah 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Biblical events before the Common Era serve as a ------- for Christians [7] (1 Corinthians 10:6-11)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Disown, as Peter did to Jesus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Hebrew prophet [6] (Acts 8:26-33)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the name of which means “He to whom it belongs” [6] (Psalm 78:57-61)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name sounds something like a gem, but she was a liar [8] (Acts 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12 apostles [6] (Luke 6:12-16)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led the Jews into the Promised Land [6] (Acts 7:44, 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contemporary of the prophets Hosea [5] (Jeremiah 26:17,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Vineyard owner and victim of a wicked plot by Queen Jezebel [6] (1 Kings 21:1-19)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 A kind of interpretation that was not the basis for Scripture prophecy, according to 2 Peter 1:20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his four sons, only the firstborn Johanan did not rule as king over Judah [6] (1 Chronicles 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His other name was Edom [4] (Hebrews 12:12-17)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Portrayed in the book of Esther [8] (Esther 3:1-4)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Possessed by each of the 10 virgins [4] (Matthew 25:1-13)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“------- than honey”? [7] (Judges 14:16-18)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stopper and starter of the human race [4] (a cryptic clue) (Romans 5:12-14)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part of “treasures in heaven” [4] (a cryptic clue) (Hebrews 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Matthias ‘took his office of oversight’ [5] (Acts 1:15-26)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Jacob’s ninth son [8] (Genesis 49:14,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introduced Paul to Peter [8] (Acts 9:22-29)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did it both in heaven and on earth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Benjamite king of Israel [4] (Acts 13:20,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lie cost his life [7] (Acts 5:1-10)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Tribe through which Messiah came [5] (Genesis 49:10)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number of Ninevites [4] (a cryptic clue)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given to rulers of Egypt [7] (Jeremiah 44:29, 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Nationality of king who ruled Babylon after Belshazzar [4] (Daniel 5:30,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Apostle from the tribe of Benjamin [4] (Philippians 1:1; 3:4-6)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Pharisees were a prominent religious ---- of Judaism [4] (Acts 15:1-5)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Son of Jesse [5] (1 Samuel 16:1-13)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Goliath came from [4] (1 Samuel 17:4-10)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1</dc:title>
  <dcterms:created xsi:type="dcterms:W3CDTF">2021-10-11T04:55:17Z</dcterms:created>
  <dcterms:modified xsi:type="dcterms:W3CDTF">2021-10-11T04:55:17Z</dcterms:modified>
</cp:coreProperties>
</file>