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PUZZLE!!!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wear these while you are sleeping.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opposite of weak 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opposite of mean 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opposite of bad 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opposite of good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house pet, that likes 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house pet, that can't have chocolate.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It's not false but ____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opposite of old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made to hold up pants.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wear this while you are swimming.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Jewelry you wear on your 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opposite of the worst is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you are married you wear a _______ always.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Something you can wear that tells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Someone who sits on the couch all day everyday, eating potato chips is 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opposite of tall 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mouse is _______ compared to an elephant.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patient is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of interesting 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opposite of dumb 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a lot but ___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might wear this when it rains.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might wear these on your hands when it is cold.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Girls wear these to formal dances.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PUZZLE!!!</dc:title>
  <dcterms:created xsi:type="dcterms:W3CDTF">2021-10-11T04:55:51Z</dcterms:created>
  <dcterms:modified xsi:type="dcterms:W3CDTF">2021-10-11T04:55:51Z</dcterms:modified>
</cp:coreProperties>
</file>