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--------------CROSSWORD PUZZLE--------------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_____ are the beliefs and ideals that are held by our society as a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 is a system of government run by the people,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has power to make and change laws. _____ is also known as the legislator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level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of fundamental principles (rules and laws) according to which a nation is governed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 _____ has the power to put laws into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and ______ refer to our entitlements and duties as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_____ is a form of parliamentary government originating in the 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level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refers to the way good citizens take part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has the power to make judgments 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concept of _____ in Australia means that people should treat each other right and if not then we should act upon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level of government </w:t>
            </w:r>
          </w:p>
        </w:tc>
      </w:tr>
    </w:tbl>
    <w:p>
      <w:pPr>
        <w:pStyle w:val="WordBankLarge"/>
      </w:pPr>
      <w:r>
        <w:t xml:space="preserve">   Constitution     </w:t>
      </w:r>
      <w:r>
        <w:t xml:space="preserve">   Parliament     </w:t>
      </w:r>
      <w:r>
        <w:t xml:space="preserve">   Democratic Values    </w:t>
      </w:r>
      <w:r>
        <w:t xml:space="preserve">   Westminster System    </w:t>
      </w:r>
      <w:r>
        <w:t xml:space="preserve">   Justice    </w:t>
      </w:r>
      <w:r>
        <w:t xml:space="preserve">   Participation     </w:t>
      </w:r>
      <w:r>
        <w:t xml:space="preserve">   Democracy    </w:t>
      </w:r>
      <w:r>
        <w:t xml:space="preserve">   Rights and Responsibilities     </w:t>
      </w:r>
      <w:r>
        <w:t xml:space="preserve">   Local    </w:t>
      </w:r>
      <w:r>
        <w:t xml:space="preserve">   State    </w:t>
      </w:r>
      <w:r>
        <w:t xml:space="preserve">   Federal    </w:t>
      </w:r>
      <w:r>
        <w:t xml:space="preserve">   Judiciary    </w:t>
      </w:r>
      <w:r>
        <w:t xml:space="preserve">   Executive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--------------CROSSWORD PUZZLE--------------</dc:title>
  <dcterms:created xsi:type="dcterms:W3CDTF">2021-11-10T03:36:20Z</dcterms:created>
  <dcterms:modified xsi:type="dcterms:W3CDTF">2021-11-10T03:36:20Z</dcterms:modified>
</cp:coreProperties>
</file>