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PUZZLE HW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Widely held oversimplified idea or type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dislike of people from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nature's valuables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unjust or prejudicial treatment against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Extreme Patriotism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theory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The sea journey taken by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state of having inconsistent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economic and political system in which a country's trade is controlled by private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political theory derived from Karl Marx advocating for equal portions for all.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worldview biased towards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belonging to a 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Leadership over a nation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Intolorance for other who have a different opinion from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economic theory of social orgininization which advocates production, exchange,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philosophy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Science of the origin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 of ideas or ideals that for a basis of economic or political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Unjust treatment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dispersion of the Jewish beyond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fact of being belonging to a social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Preconceived opinion that is not based on a fact or actual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African decent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Prejudice against a different race</w:t>
            </w:r>
          </w:p>
        </w:tc>
      </w:tr>
    </w:tbl>
    <w:p>
      <w:pPr>
        <w:pStyle w:val="WordBankLarge"/>
      </w:pPr>
      <w:r>
        <w:t xml:space="preserve">   Xenophobia    </w:t>
      </w:r>
      <w:r>
        <w:t xml:space="preserve">   Oprpression    </w:t>
      </w:r>
      <w:r>
        <w:t xml:space="preserve">   Capitalism    </w:t>
      </w:r>
      <w:r>
        <w:t xml:space="preserve">   Socialism    </w:t>
      </w:r>
      <w:r>
        <w:t xml:space="preserve">   Communism    </w:t>
      </w:r>
      <w:r>
        <w:t xml:space="preserve">   Ideology     </w:t>
      </w:r>
      <w:r>
        <w:t xml:space="preserve">   Paradigm    </w:t>
      </w:r>
      <w:r>
        <w:t xml:space="preserve">   WorldView    </w:t>
      </w:r>
      <w:r>
        <w:t xml:space="preserve">   Cosmology    </w:t>
      </w:r>
      <w:r>
        <w:t xml:space="preserve">   Epistemology     </w:t>
      </w:r>
      <w:r>
        <w:t xml:space="preserve">   Hegemony    </w:t>
      </w:r>
      <w:r>
        <w:t xml:space="preserve">   Racism    </w:t>
      </w:r>
      <w:r>
        <w:t xml:space="preserve">   Prejudice    </w:t>
      </w:r>
      <w:r>
        <w:t xml:space="preserve">   bigotry    </w:t>
      </w:r>
      <w:r>
        <w:t xml:space="preserve">   Discrimination    </w:t>
      </w:r>
      <w:r>
        <w:t xml:space="preserve">   Jingoism    </w:t>
      </w:r>
      <w:r>
        <w:t xml:space="preserve">   Eurocentrism    </w:t>
      </w:r>
      <w:r>
        <w:t xml:space="preserve">   Afrocentrism    </w:t>
      </w:r>
      <w:r>
        <w:t xml:space="preserve">   Diaspora    </w:t>
      </w:r>
      <w:r>
        <w:t xml:space="preserve">   Middle Passage    </w:t>
      </w:r>
      <w:r>
        <w:t xml:space="preserve">   Stereotype    </w:t>
      </w:r>
      <w:r>
        <w:t xml:space="preserve">   Ethnicity    </w:t>
      </w:r>
      <w:r>
        <w:t xml:space="preserve">   Nationality    </w:t>
      </w:r>
      <w:r>
        <w:t xml:space="preserve">   Axiology    </w:t>
      </w:r>
      <w:r>
        <w:t xml:space="preserve">   Cognitive Dissonance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HW</dc:title>
  <dcterms:created xsi:type="dcterms:W3CDTF">2021-10-11T04:56:20Z</dcterms:created>
  <dcterms:modified xsi:type="dcterms:W3CDTF">2021-10-11T04:56:20Z</dcterms:modified>
</cp:coreProperties>
</file>