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LESSONS FROM 1ST TO 4TH QUARTER IN SCIENCE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 of sufficient food, habitat (shelter / territory) and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Transverse waves without a medium!  (They can travel through empty space) They travel as vibrations in electrical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that has the longest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in building and repair of tissues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blocks of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Temperature, weather conditions or geographical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Shorter wavelength and higher frequency than UV-rays. Carry a great amount of energy, can penetrate most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picture that shows regions of different temperatures in the body.  Temperatures are calculated by the amount of infrared radiation given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find the speed of an object by sending out radio waves and measuring the time it takes them to return. (Commonly used term, initials only.)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found in Germany in 1861. It shares many characteristics with both dinosaurs and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the longest wavelengths and lowest frequencies of all the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Uses Short wave radio waves with a magnet to create an image (initials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radio picks up radio waves through an antenna and converts it to _______, each radio station in an area broadcasts at a different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measure the time it takes a radio wave to travel from several satellites to the receiver, determining the distance to each satellite. (initials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how traits, or characteristics, are passed on from generation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Shorter wavelength and higher frequency than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result in diversification within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external agents which affect an organism’s ability to survive in a given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that part of nature which includes the differences in genes among the individuals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the range of electromagnetic waves when placed in order of increasing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Predators and pathogens (diseases).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Shorter wavelength and higher frequency than infrared rays. Electromagnetic waves we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evolutionary diversification of a single ancestral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Proposed that “all living organisms evolved toward perfection and complexity”, in which he further explained that species evolved into different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Swedish Botanist who developed the Taxonomic classification in which organisms are grouped by their similarities. CAROLUS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study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often called the blueprint of life. (initials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the shortest wavelengths and the highest frequency of the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that has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rays below red shorter wavelength and higher frequency than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progressive change of organisms as they descend from ancestral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accelerate chemical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LESSONS FROM 1ST TO 4TH QUARTER IN SCIENCE 10</dc:title>
  <dcterms:created xsi:type="dcterms:W3CDTF">2021-10-11T04:56:00Z</dcterms:created>
  <dcterms:modified xsi:type="dcterms:W3CDTF">2021-10-11T04:56:00Z</dcterms:modified>
</cp:coreProperties>
</file>