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ON 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carefully and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large landmasses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the first colonists or settlers in a new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or plane indicating the limit or extent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from the late 1300s- 1600 when Europeans experienced a "burst in learning"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line around the Earth parallel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marked off for administrative or other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the first colonists or settlers in a new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greatly aided sailors in navigation and map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traveling from one place to another</w:t>
            </w:r>
          </w:p>
        </w:tc>
      </w:tr>
    </w:tbl>
    <w:p>
      <w:pPr>
        <w:pStyle w:val="WordBankMedium"/>
      </w:pPr>
      <w:r>
        <w:t xml:space="preserve">   compass    </w:t>
      </w:r>
      <w:r>
        <w:t xml:space="preserve">   Renaissance    </w:t>
      </w:r>
      <w:r>
        <w:t xml:space="preserve">   navigate    </w:t>
      </w:r>
      <w:r>
        <w:t xml:space="preserve">   latitude    </w:t>
      </w:r>
      <w:r>
        <w:t xml:space="preserve">   territory    </w:t>
      </w:r>
      <w:r>
        <w:t xml:space="preserve">   pioneer    </w:t>
      </w:r>
      <w:r>
        <w:t xml:space="preserve">   longitude    </w:t>
      </w:r>
      <w:r>
        <w:t xml:space="preserve">   boundary    </w:t>
      </w:r>
      <w:r>
        <w:t xml:space="preserve">   journey    </w:t>
      </w:r>
      <w:r>
        <w:t xml:space="preserve">   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ON EXPLORATION AND COLONIZATION</dc:title>
  <dcterms:created xsi:type="dcterms:W3CDTF">2021-10-11T04:55:33Z</dcterms:created>
  <dcterms:modified xsi:type="dcterms:W3CDTF">2021-10-11T04:55:33Z</dcterms:modified>
</cp:coreProperties>
</file>