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soon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registered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angio/o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neru/o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PT</dc:title>
  <dcterms:created xsi:type="dcterms:W3CDTF">2021-10-11T04:56:11Z</dcterms:created>
  <dcterms:modified xsi:type="dcterms:W3CDTF">2021-10-11T04:56:11Z</dcterms:modified>
</cp:coreProperties>
</file>