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                                                                                                                                                                                                           Rational Numbers and  Polynomial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power of a term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decimal fraction in which a figures is repeated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specific number set for the square root of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number together with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that contains numbers and variables and is operators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5x is one term,this is also referred to as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cannot be expressed as the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union of the set of rational numbers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specific number set for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expressions involving a sum of powers in one or more variables multiplied by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constant term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Monomial    </w:t>
      </w:r>
      <w:r>
        <w:t xml:space="preserve">   Whole number    </w:t>
      </w:r>
      <w:r>
        <w:t xml:space="preserve">   Polynomials    </w:t>
      </w:r>
      <w:r>
        <w:t xml:space="preserve">   Irrational number    </w:t>
      </w:r>
      <w:r>
        <w:t xml:space="preserve">   Real numbers    </w:t>
      </w:r>
      <w:r>
        <w:t xml:space="preserve">   Repeating decimal    </w:t>
      </w:r>
      <w:r>
        <w:t xml:space="preserve">   Zero    </w:t>
      </w:r>
      <w:r>
        <w:t xml:space="preserve">   Degree    </w:t>
      </w:r>
      <w:r>
        <w:t xml:space="preserve">   Natural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                                                                                                                                                                                                           Rational Numbers and  Polynomial </dc:title>
  <dcterms:created xsi:type="dcterms:W3CDTF">2021-10-11T04:55:04Z</dcterms:created>
  <dcterms:modified xsi:type="dcterms:W3CDTF">2021-10-11T04:55:04Z</dcterms:modified>
</cp:coreProperties>
</file>