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VIVIR    </w:t>
      </w:r>
      <w:r>
        <w:t xml:space="preserve">   TENER    </w:t>
      </w:r>
      <w:r>
        <w:t xml:space="preserve">   SALIR    </w:t>
      </w:r>
      <w:r>
        <w:t xml:space="preserve">   PREFERIR    </w:t>
      </w:r>
      <w:r>
        <w:t xml:space="preserve">   LLEGAR    </w:t>
      </w:r>
      <w:r>
        <w:t xml:space="preserve">   ESTUDIAR    </w:t>
      </w:r>
      <w:r>
        <w:t xml:space="preserve">   ESCRIBIR    </w:t>
      </w:r>
      <w:r>
        <w:t xml:space="preserve">   CORRER    </w:t>
      </w:r>
      <w:r>
        <w:t xml:space="preserve">   COMPRAR    </w:t>
      </w:r>
      <w:r>
        <w:t xml:space="preserve">   COMER    </w:t>
      </w:r>
      <w:r>
        <w:t xml:space="preserve">   CAMINAR    </w:t>
      </w:r>
      <w:r>
        <w:t xml:space="preserve">   BUSCAR    </w:t>
      </w:r>
      <w:r>
        <w:t xml:space="preserve">   APRENDER    </w:t>
      </w:r>
      <w:r>
        <w:t xml:space="preserve">   ALMORZAR    </w:t>
      </w:r>
      <w:r>
        <w:t xml:space="preserve">   ABRIR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PUZZLE!!!!!</dc:title>
  <dcterms:created xsi:type="dcterms:W3CDTF">2021-10-11T04:55:34Z</dcterms:created>
  <dcterms:modified xsi:type="dcterms:W3CDTF">2021-10-11T04:55:34Z</dcterms:modified>
</cp:coreProperties>
</file>