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SPELLING DEMONS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SHORTER WAY TO SAY "IT IS" OR "IT HAS"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ALSO OR USED TO DESCRIBE SOMETHING AS EXCESSIVE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SUM OF ONE AND ONE;ONE LESS THAN THREE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INDICATING A NON OCCURING EVENT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WOULD HAVE BEEN GOOD TO DO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BELONGING TO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BELONGING TO OR ASSOCIATED WITH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MIGHT HAVE HAPPENED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OR WHO HAS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INDICATES DIRECTION</w:t>
            </w:r>
          </w:p>
        </w:tc>
      </w:tr>
    </w:tbl>
    <w:p>
      <w:pPr>
        <w:pStyle w:val="WordBankSmall"/>
      </w:pPr>
      <w:r>
        <w:t xml:space="preserve">   TOO    </w:t>
      </w:r>
      <w:r>
        <w:t xml:space="preserve">   TO    </w:t>
      </w:r>
      <w:r>
        <w:t xml:space="preserve">   IT'S    </w:t>
      </w:r>
      <w:r>
        <w:t xml:space="preserve">   ITS    </w:t>
      </w:r>
      <w:r>
        <w:t xml:space="preserve">   COULD'VE    </w:t>
      </w:r>
      <w:r>
        <w:t xml:space="preserve">   SHOULD'VE    </w:t>
      </w:r>
      <w:r>
        <w:t xml:space="preserve">   WOULD'VE    </w:t>
      </w:r>
      <w:r>
        <w:t xml:space="preserve">   WHOSE    </w:t>
      </w:r>
      <w:r>
        <w:t xml:space="preserve">   WHO'S    </w:t>
      </w:r>
      <w:r>
        <w:t xml:space="preserve">   TWO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SPELLING DEMONS</dc:title>
  <dcterms:created xsi:type="dcterms:W3CDTF">2021-10-11T04:56:51Z</dcterms:created>
  <dcterms:modified xsi:type="dcterms:W3CDTF">2021-10-11T04:56:51Z</dcterms:modified>
</cp:coreProperties>
</file>