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- 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hazy atmosphere that can cause darkness or feelings of gloominess due to thick 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Warm and pleasantly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 ending or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of revulsion or loath or distaste for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hesitate, sway or tremble with indecision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accepted something unpleasant that one cannot do anything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walk or move without intention or reluctance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done consciously and intentionally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comes across as approachable or to have/display a friendly or pleasnt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Showing a great deal of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Your emotions, your regional accent, or just the particular way you're used to speaking can all affect the___________of your voice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inner force that drives you to do something unexpected or spontaneous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emphatic declaration in response to doubt or accusation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act nervously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Burst or exploded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impressive display/arrangment or variety of a particular type of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adapt to new or different situations or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prevent or hold back - making it difficult for someone or something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fear or anxiety about something that may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Hitler was obsessed with an idea which involved having a new image for the future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person is good natured or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action is what a bird will usually do in relation to sitting upon or resting on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- THE BOOK THIEF</dc:title>
  <dcterms:created xsi:type="dcterms:W3CDTF">2021-10-11T04:50:36Z</dcterms:created>
  <dcterms:modified xsi:type="dcterms:W3CDTF">2021-10-11T04:50:36Z</dcterms:modified>
</cp:coreProperties>
</file>